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</w:p>
    <w:p>
      <w:pPr>
        <w:widowControl w:val="0"/>
        <w:autoSpaceDE w:val="0"/>
        <w:autoSpaceDN w:val="0"/>
        <w:jc w:val="right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                                                   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F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ORMULAR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F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)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  <w:t>Ofertant _______________________________</w:t>
      </w: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_______________</w:t>
      </w:r>
    </w:p>
    <w:p>
      <w:pPr>
        <w:widowControl w:val="0"/>
        <w:autoSpaceDE w:val="0"/>
        <w:autoSpaceDN w:val="0"/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MT" w:cs="Times New Roman"/>
          <w:color w:val="000000"/>
          <w:sz w:val="28"/>
          <w:szCs w:val="28"/>
          <w:lang w:val="ro-RO"/>
        </w:rPr>
        <w:t>(numele/denumirea)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FORMULAR DE REOFERTARE FINANCIARĂ</w:t>
      </w:r>
    </w:p>
    <w:p>
      <w:pPr>
        <w:widowControl w:val="0"/>
        <w:autoSpaceDE w:val="0"/>
        <w:autoSpaceDN w:val="0"/>
        <w:ind w:firstLine="720" w:firstLineChars="0"/>
        <w:jc w:val="center"/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privind 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închirierea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 xml:space="preserve"> prin licitație publică deschisă a </w:t>
      </w:r>
      <w:r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  <w:lang w:val="ro-RO"/>
        </w:rPr>
        <w:t>unor suprafețe de teren cu destinația de pajiști permanente</w:t>
      </w:r>
      <w:r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</w:rPr>
        <w:t>, aparţinând domeniului p</w:t>
      </w:r>
      <w:r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  <w:lang w:val="ro-RO"/>
        </w:rPr>
        <w:t>ublic</w:t>
      </w:r>
      <w:r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</w:rPr>
        <w:t xml:space="preserve"> al</w:t>
      </w:r>
      <w:r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  <w:lang w:val="ro-RO"/>
        </w:rPr>
        <w:t xml:space="preserve"> </w:t>
      </w:r>
      <w:r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</w:rPr>
        <w:t>Municipiului</w:t>
      </w:r>
      <w:r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  <w:lang w:val="ro-RO"/>
        </w:rPr>
        <w:t xml:space="preserve"> Petroșani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</w:pP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</w:pP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  <w:t>Persoan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ro-RO"/>
        </w:rPr>
        <w:t>ă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  <w:t xml:space="preserve"> fizică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Subsemnatul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(numele, prenumele, iniţiala tatălui)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domicilia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t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în localitatea (satul, comuna, oraşul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, municipiul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str.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______________________________,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nr.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________, bl. _____, sc. _______, ap. 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județul _________________, telefon ______________,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cod din Registrul Naţional al Exploataţiilor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posesor al BI/CI seria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nr.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,CNP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_______________________,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</w:pP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ro-RO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none" w:color="auto"/>
          <w:lang w:val="ro-RO"/>
        </w:rPr>
        <w:t>sau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ro-RO"/>
        </w:rPr>
      </w:pP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</w:rPr>
        <w:t>Persoană juridică / Formă asociativă</w:t>
      </w:r>
    </w:p>
    <w:p>
      <w:pPr>
        <w:shd w:val="clear" w:color="auto" w:fill="FFFFFF"/>
        <w:spacing w:after="0" w:afterLines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(denumirea solicitantului), cu sediul în localitatea (satul, comuna, oraşul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, municipiul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______________________,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str.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______________________________,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nr.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_______,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bl. _____, sc. _______, ap. 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județul _________________,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înregistrat la Registrul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C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omerţului cu nr.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cod unic de înregistrare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/Registrul asociaţiilor şi fundaţiilor cu nr.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(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după caz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)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reprezentat prin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 în calitate de reprezentant legal, posesor al BI/CI seria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________,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nr.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 xml:space="preserve"> 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, CNP </w:t>
      </w:r>
      <w:r>
        <w:rPr>
          <w:rFonts w:hint="default" w:ascii="Times New Roman" w:hAnsi="Times New Roman" w:eastAsia="Times New Roman" w:cs="Times New Roman"/>
          <w:sz w:val="24"/>
          <w:szCs w:val="24"/>
          <w:lang w:val="ro-RO"/>
        </w:rPr>
        <w:t>__________________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,</w:t>
      </w: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TimesNewRomanPS-BoldMT" w:cs="Times New Roman"/>
          <w:b/>
          <w:color w:val="00000A"/>
          <w:sz w:val="28"/>
          <w:szCs w:val="28"/>
          <w:lang w:val="ro-RO"/>
        </w:rPr>
      </w:pPr>
    </w:p>
    <w:p>
      <w:pPr>
        <w:widowControl w:val="0"/>
        <w:autoSpaceDE w:val="0"/>
        <w:autoSpaceDN w:val="0"/>
        <w:ind w:firstLine="720" w:firstLineChars="0"/>
        <w:jc w:val="both"/>
        <w:rPr>
          <w:rFonts w:hint="default" w:ascii="Times New Roman" w:hAnsi="Times New Roman" w:eastAsia="TimesNewRomanPSMT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Prețul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supra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licitat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față de cel anterior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prevăzut în Formularul (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>E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 xml:space="preserve">) pentru 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>închirierea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</w:rPr>
        <w:t xml:space="preserve"> prin licitație publică 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>a unor suprafețe de teren cu destinația de pajiști permanente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</w:rPr>
        <w:t>, aparţinând domeniului p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>ublic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</w:rPr>
        <w:t xml:space="preserve"> al Municipiului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 xml:space="preserve"> Petroșani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, </w:t>
      </w:r>
      <w:r>
        <w:rPr>
          <w:rFonts w:hint="default" w:ascii="Times New Roman" w:hAnsi="Times New Roman" w:eastAsia="TimesNewRomanPSMT" w:cs="Times New Roman"/>
          <w:color w:val="000000"/>
          <w:sz w:val="24"/>
          <w:szCs w:val="24"/>
        </w:rPr>
        <w:t>este de _________________</w:t>
      </w:r>
      <w:r>
        <w:rPr>
          <w:rFonts w:hint="default" w:ascii="Times New Roman" w:hAnsi="Times New Roman" w:eastAsia="TimesNewRomanPS-BoldMT" w:cs="Times New Roman"/>
          <w:b w:val="0"/>
          <w:bCs/>
          <w:color w:val="00000A"/>
          <w:sz w:val="24"/>
          <w:szCs w:val="24"/>
          <w:lang w:val="ro-RO"/>
        </w:rPr>
        <w:t xml:space="preserve">lei/ha/an respectiv _______________lei/an, pentru suprafața de ___________ ha, aferentă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o-RO"/>
        </w:rPr>
        <w:t>pajiștii ______________________________________ aparținând domeniului public al Municipiului Petroșani.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OFERTANT,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br w:type="textWrapping"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     _________________________________</w:t>
      </w:r>
    </w:p>
    <w:p>
      <w:pPr>
        <w:widowControl w:val="0"/>
        <w:autoSpaceDE w:val="0"/>
        <w:autoSpaceDN w:val="0"/>
        <w:jc w:val="center"/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</w:pP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</w:rPr>
        <w:t>Semnătura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</w:t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br w:type="textWrapping"/>
      </w:r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 xml:space="preserve">        </w:t>
      </w:r>
      <w:bookmarkStart w:id="0" w:name="_GoBack"/>
      <w:bookmarkEnd w:id="0"/>
      <w:r>
        <w:rPr>
          <w:rFonts w:hint="default" w:ascii="Times New Roman" w:hAnsi="Times New Roman" w:eastAsia="TimesNewRomanPS-BoldMT" w:cs="Times New Roman"/>
          <w:b/>
          <w:color w:val="000000"/>
          <w:sz w:val="28"/>
          <w:szCs w:val="28"/>
          <w:lang w:val="ro-RO"/>
        </w:rPr>
        <w:t>_________________________</w:t>
      </w:r>
    </w:p>
    <w:p>
      <w:r>
        <w:rPr>
          <w:rFonts w:hint="default" w:ascii="Times New Roman" w:hAnsi="Times New Roman" w:eastAsia="TimesNewRomanPSMT" w:cs="Times New Roman"/>
          <w:color w:val="000000"/>
          <w:sz w:val="24"/>
          <w:szCs w:val="24"/>
          <w:lang w:val="ro-RO"/>
        </w:rPr>
        <w:t xml:space="preserve">  </w:t>
      </w:r>
    </w:p>
    <w:sectPr>
      <w:pgSz w:w="11906" w:h="16838"/>
      <w:pgMar w:top="850" w:right="850" w:bottom="850" w:left="1134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26ADA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55E4A8B"/>
    <w:rsid w:val="38026ADA"/>
    <w:rsid w:val="3D681FCA"/>
    <w:rsid w:val="4EF26794"/>
    <w:rsid w:val="619D77B2"/>
    <w:rsid w:val="688173A7"/>
    <w:rsid w:val="68D61A8E"/>
    <w:rsid w:val="76B2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afterLines="0" w:line="276" w:lineRule="auto"/>
    </w:pPr>
    <w:rPr>
      <w:rFonts w:ascii="Calibri" w:hAnsi="Calibri" w:eastAsia="Calibri" w:cs="Times New Roman"/>
      <w:sz w:val="22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2024-02-01T14:10:00Z</dcterms:created>
  <dc:creator>WPS_1659964711</dc:creator>
  <cp:lastModifiedBy>WPS_1659964711</cp:lastModifiedBy>
  <dcterms:modified xsi:type="dcterms:W3CDTF">2024-02-01T14:15:54Z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D075354F7917445F958568C866C1668C_13</vt:lpwstr>
  </property>
</Properties>
</file>